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23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и науки Республики Дагестан</w:t>
      </w:r>
    </w:p>
    <w:p>
      <w:pPr>
        <w:autoSpaceDN w:val="0"/>
        <w:autoSpaceDE w:val="0"/>
        <w:widowControl/>
        <w:spacing w:line="230" w:lineRule="auto" w:before="670" w:after="0"/>
        <w:ind w:left="22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Администрация Муниципального округа "Город Буйнакск"</w:t>
      </w:r>
    </w:p>
    <w:p>
      <w:pPr>
        <w:autoSpaceDN w:val="0"/>
        <w:autoSpaceDE w:val="0"/>
        <w:widowControl/>
        <w:spacing w:line="230" w:lineRule="auto" w:before="670" w:after="1376"/>
        <w:ind w:left="0" w:right="401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"СОШ №2"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28"/>
        <w:gridCol w:w="3428"/>
        <w:gridCol w:w="3428"/>
      </w:tblGrid>
      <w:tr>
        <w:trPr>
          <w:trHeight w:hRule="exact" w:val="274"/>
        </w:trPr>
        <w:tc>
          <w:tcPr>
            <w:tcW w:type="dxa" w:w="33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2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1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5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7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76"/>
        </w:trPr>
        <w:tc>
          <w:tcPr>
            <w:tcW w:type="dxa" w:w="33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Руководителем МО учителем музыки</w:t>
            </w:r>
          </w:p>
        </w:tc>
        <w:tc>
          <w:tcPr>
            <w:tcW w:type="dxa" w:w="2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1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Зам.директора по УВР</w:t>
            </w:r>
          </w:p>
        </w:tc>
        <w:tc>
          <w:tcPr>
            <w:tcW w:type="dxa" w:w="35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7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 МБОУ СОШ №2</w:t>
            </w:r>
          </w:p>
        </w:tc>
      </w:tr>
    </w:tbl>
    <w:p>
      <w:pPr>
        <w:autoSpaceDN w:val="0"/>
        <w:autoSpaceDE w:val="0"/>
        <w:widowControl/>
        <w:spacing w:line="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28"/>
        <w:gridCol w:w="3428"/>
        <w:gridCol w:w="3428"/>
      </w:tblGrid>
      <w:tr>
        <w:trPr>
          <w:trHeight w:hRule="exact" w:val="362"/>
        </w:trPr>
        <w:tc>
          <w:tcPr>
            <w:tcW w:type="dxa" w:w="32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Девлетукаева И.С.______________</w:t>
            </w:r>
          </w:p>
        </w:tc>
        <w:tc>
          <w:tcPr>
            <w:tcW w:type="dxa" w:w="35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Байбулатова А.Ш.______________</w:t>
            </w:r>
          </w:p>
        </w:tc>
        <w:tc>
          <w:tcPr>
            <w:tcW w:type="dxa" w:w="34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2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М.Н. Сулейманова______________</w:t>
            </w:r>
          </w:p>
        </w:tc>
      </w:tr>
      <w:tr>
        <w:trPr>
          <w:trHeight w:hRule="exact" w:val="420"/>
        </w:trPr>
        <w:tc>
          <w:tcPr>
            <w:tcW w:type="dxa" w:w="32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5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2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№1</w:t>
            </w:r>
          </w:p>
        </w:tc>
        <w:tc>
          <w:tcPr>
            <w:tcW w:type="dxa" w:w="34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2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№1</w:t>
            </w:r>
          </w:p>
        </w:tc>
      </w:tr>
      <w:tr>
        <w:trPr>
          <w:trHeight w:hRule="exact" w:val="380"/>
        </w:trPr>
        <w:tc>
          <w:tcPr>
            <w:tcW w:type="dxa" w:w="32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августа2022 г.</w:t>
            </w:r>
          </w:p>
        </w:tc>
        <w:tc>
          <w:tcPr>
            <w:tcW w:type="dxa" w:w="35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25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августа  2022 г.</w:t>
            </w:r>
          </w:p>
        </w:tc>
        <w:tc>
          <w:tcPr>
            <w:tcW w:type="dxa" w:w="34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2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"30" август2022 г.</w:t>
            </w:r>
          </w:p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4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14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2855820)</w:t>
      </w:r>
    </w:p>
    <w:p>
      <w:pPr>
        <w:autoSpaceDN w:val="0"/>
        <w:autoSpaceDE w:val="0"/>
        <w:widowControl/>
        <w:spacing w:line="230" w:lineRule="auto" w:before="166" w:after="0"/>
        <w:ind w:left="0" w:right="401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46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«Музыка»</w:t>
      </w:r>
    </w:p>
    <w:p>
      <w:pPr>
        <w:autoSpaceDN w:val="0"/>
        <w:autoSpaceDE w:val="0"/>
        <w:widowControl/>
        <w:spacing w:line="230" w:lineRule="auto" w:before="670" w:after="0"/>
        <w:ind w:left="0" w:right="267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1 класса начального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Нажибаева Суат Ибрагимовна</w:t>
      </w:r>
    </w:p>
    <w:p>
      <w:pPr>
        <w:autoSpaceDN w:val="0"/>
        <w:autoSpaceDE w:val="0"/>
        <w:widowControl/>
        <w:spacing w:line="230" w:lineRule="auto" w:before="70" w:after="0"/>
        <w:ind w:left="0" w:right="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музыка</w:t>
      </w:r>
    </w:p>
    <w:p>
      <w:pPr>
        <w:autoSpaceDN w:val="0"/>
        <w:autoSpaceDE w:val="0"/>
        <w:widowControl/>
        <w:spacing w:line="230" w:lineRule="auto" w:before="2830" w:after="0"/>
        <w:ind w:left="0" w:right="418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г.Буйнакск 2021</w:t>
      </w:r>
    </w:p>
    <w:p>
      <w:pPr>
        <w:sectPr>
          <w:pgSz w:w="11900" w:h="16840"/>
          <w:pgMar w:top="298" w:right="878" w:bottom="296" w:left="738" w:header="720" w:footer="720" w:gutter="0"/>
          <w:cols w:space="720" w:num="1" w:equalWidth="0">
            <w:col w:w="10284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6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музыке на уровне 1 класса начального общего образования составлена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«Требований к результатам освоения основной образовательной программы», представленных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Федеральном государственном образовательном стандарте начального общего образования,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учётом распределённых по модулям проверяемых требований к результатам освоения основной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программы начального общего образования, а также на основе характеристики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планируемых результатов духовно-нравственного развития, воспитания и социализации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представленной в Примерной про-грамме воспитания (одобрено решением ФУМО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02.06.2020). Программа разработана с учётом актуальных целей и задач обучения и воспитания,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обучающихся и условий, необходимых для достижения личностных, метапредметных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предметных результатов при освоении предметной области «Искусство» (Музыка).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«МУЗЫКА»</w:t>
      </w:r>
    </w:p>
    <w:p>
      <w:pPr>
        <w:autoSpaceDN w:val="0"/>
        <w:autoSpaceDE w:val="0"/>
        <w:widowControl/>
        <w:spacing w:line="271" w:lineRule="auto" w:before="166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является неотъемлемой частью культурного наследия, универсальным способом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коммуникации. Особенно важна музыка для становления личности младшего школьника —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способ, форма и опыт самовыражения и естественного радостного мировосприятия.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течение периода начального общего музыкального образования необходимо заложить основы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будущей музыкальной культуры личности, сформировать представления о многообразии проявлений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искусства в жизни современного человека и общества. Поэтому в содержании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должны быть представлены различные пласты музыкального искусства: фольклор,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классическая, современная музыка, в том числе наиболее достойные образцы массовой музыкальной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(джаз, эстрада, музыка кино и др.). При этом наиболее эффективной формой освоения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искусства является практическое музицирование — пение, игра на доступных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музыкальных инструментах, различные формы музыкального движения. В ходе активной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музыкальной деятельности происходит постепенное освоение элементов музыкального языка,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понимание основных жанровых особенностей, принципов и форм развития музыки.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предусматривает знакомство обучающихся с некоторым количеством явлений, фактов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музыкальной культуры (знание музыкальных произведений, фамилий композиторов и исполнителей,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специальной терминологии и т. п.). Однако этот уровень содержания обучения не является главным.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Значительно более важным является формирование эстетических потребностей, проживание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тех особых мыслей и чувств, состояний, отношений к жизни, самому себе, другим людям,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которые несёт в себе музыка как «искусство интонируемого смысла» (Б. В. Асафьев).</w:t>
      </w:r>
    </w:p>
    <w:p>
      <w:pPr>
        <w:autoSpaceDN w:val="0"/>
        <w:autoSpaceDE w:val="0"/>
        <w:widowControl/>
        <w:spacing w:line="281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Свойственная музыкальному восприятию идентификация с лирическим героем произведения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(В. В. Медушевский) является уникальным психологическим механизмом для формирования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мировоззрения ребёнка опосредованным недирективным путём. Поэтому ключевым моментом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составлении программы является отбор репертуара, который должен сочетать в себе такие качества,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доступность, высокий художественный уровень, соответствие системе базовых национальных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ценностей.</w:t>
      </w:r>
    </w:p>
    <w:p>
      <w:pPr>
        <w:autoSpaceDN w:val="0"/>
        <w:autoSpaceDE w:val="0"/>
        <w:widowControl/>
        <w:spacing w:line="276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Одним из наиболее важных направлений музыкального воспитания является развитие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эмоционального интеллекта обучающихся. Через опыт чувственного восприятия и художественного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исполнения музыки формируется эмоциональная осознанность, рефлексивная установка личности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целом.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Особая роль в организации музыкальных занятий младших школьников принадлежит игровым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формам деятельности, которые рассматриваются как широкий спектр конкретных приёмов и методов,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внутренне присущих самому искусству — от традиционных фольклорных игр и театрализованных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представлений к звуковым импровизациям, направленным на освоение жанровых особенностей,</w:t>
      </w:r>
    </w:p>
    <w:p>
      <w:pPr>
        <w:sectPr>
          <w:pgSz w:w="11900" w:h="16840"/>
          <w:pgMar w:top="298" w:right="650" w:bottom="312" w:left="666" w:header="720" w:footer="720" w:gutter="0"/>
          <w:cols w:space="720" w:num="1" w:equalWidth="0">
            <w:col w:w="10584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элементов музыкального языка, композиционных принципов.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 ЗАДАЧИ ИЗУЧЕНИЯ УЧЕБНОГО ПРЕДМЕТА «МУЗЫКА»</w:t>
      </w:r>
    </w:p>
    <w:p>
      <w:pPr>
        <w:autoSpaceDN w:val="0"/>
        <w:autoSpaceDE w:val="0"/>
        <w:widowControl/>
        <w:spacing w:line="271" w:lineRule="auto" w:before="166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жизненно необходима для полноценного развития младших школьников. Признание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самоценности творческого развития человека, уникального вклада искусства в образование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воспитание делает неприменимыми критерии утилитарности.</w:t>
      </w:r>
    </w:p>
    <w:p>
      <w:pPr>
        <w:autoSpaceDN w:val="0"/>
        <w:autoSpaceDE w:val="0"/>
        <w:widowControl/>
        <w:spacing w:line="283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Основная цель реализации программы — воспитание музыкальной культуры как части всей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духовной культуры обучающихся. Основным содержанием музыкального обучения и воспитания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является личный и коллективный опыт проживания и осознания специфического комплекса эмоций,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чувств, образов, идей, порождаемых ситуациями эстетического восприятия (постижение мира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переживание, самовыражение через творчество, духовно-нравственное становление, воспитание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чуткости к внутреннему миру другого человека через опыт сотворчества и сопереживания).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конкретизации учебных целей их реализация осуществляется по следующим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направлениям: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становление системы ценностей обучающихся в единстве эмоциональной и познавательной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сферы;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развитие потребности в общении с произведениями искусства, осознание значения музыкального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как универсального языка общения, художественного отражения многообразия жизни;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формирование творческих способностей ребёнка, развитие внутренней мотивации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музицированию.</w:t>
      </w:r>
    </w:p>
    <w:p>
      <w:pPr>
        <w:autoSpaceDN w:val="0"/>
        <w:autoSpaceDE w:val="0"/>
        <w:widowControl/>
        <w:spacing w:line="262" w:lineRule="auto" w:before="70" w:after="0"/>
        <w:ind w:left="18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Важнейшими задачами в начальной школе являются: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1. Формирование эмоционально-ценностной отзывчивости на прекрасное в жизни и в искусстве.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Формирование позитивного взгляда на окружающий мир, гармонизация взаимодействия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природой, обществом, самим собой через доступные формы музицирования.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Формирование культуры осознанного восприятия музыкальных образов. Приобщение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общечеловеческим духовным ценностям через собственный внутренний опыт эмоционального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переживания.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Развитие эмоционального интеллекта в единстве с другими познавательными и регулятивными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универсальными учебными действиями. Развитие ассоциативного мышления и продуктивного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воображения.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Овладение предметными умениями и навыками в различных видах практического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музицирования. Введение ребёнка в искусство через разнообразие видов музыкальной деятельности,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а) Слушание (воспитание грамотного слушателя);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б) Исполнение (пение, игра на доступных музыкальных инструментах);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в) Сочинение (элементы импровизации, композиции, аранжировки);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г) Музыкальное движение (пластическое интонирование, танец, двигательное моделирование и др.);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д) Исследовательские и творческие проекты.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6. Изучение закономерностей музыкального искусства: интонационная и жанровая природа музыки,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основные выразительные средства, элементы музыкального языка.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7. Воспитание уважения к цивилизационному наследию России; присвоение интонационно-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образного строя отечественной музыкальной культуры.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8. Расширение кругозора, воспитание любознательности, интереса к музыкальной культуре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стран, культур, времён и народов.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«МУЗЫКА» В УЧЕБНОМ ПЛАНЕ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соответствии с Федеральным государственным образовательным стандартом начального общего</w:t>
      </w:r>
    </w:p>
    <w:p>
      <w:pPr>
        <w:sectPr>
          <w:pgSz w:w="11900" w:h="16840"/>
          <w:pgMar w:top="292" w:right="648" w:bottom="312" w:left="666" w:header="720" w:footer="720" w:gutter="0"/>
          <w:cols w:space="720" w:num="1" w:equalWidth="0">
            <w:col w:w="10586" w:space="0"/>
            <w:col w:w="10584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учебный предмет «Музыка» входит в предметную область «Искусство»,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обязательным для изучения и преподаётся в начальной школе с 1 по 4 класс включительно.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предмета «Музыка» структурно представлено восемью модулями (тематическими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линиями), обеспечивающими преемственность с образовательной программой дошкольного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основного общего образования, непрерывность изучения предмета и образовательной области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«Искусство» на протяжении всего курса школьного обучения: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1 «Музыкальная грамота»;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2 «Народная музыка России»;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3 «Музыка народов мира»;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4 «Духовная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5 «Классическая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6 «Современная музыкальная культура»;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7 «Музыка театра и кино»;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модуль № 8 «Музыка в жизни человека».</w:t>
      </w:r>
    </w:p>
    <w:p>
      <w:pPr>
        <w:autoSpaceDN w:val="0"/>
        <w:autoSpaceDE w:val="0"/>
        <w:widowControl/>
        <w:spacing w:line="28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«Музыка» предполагает активную социо-культурную деятельность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участие в музыкальных праздниках, конкурсах, концертах, театрализованных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действиях, в том числе основанных на межпредметных связях с такими дисциплинами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образовательной программы, как «Изобразительное искусство», «Литературное чтение»,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«Окружающий мир», «Основы религиозной культуры и светской этики», «Иностранный язык» и др.</w:t>
      </w:r>
    </w:p>
    <w:p>
      <w:pPr>
        <w:autoSpaceDN w:val="0"/>
        <w:autoSpaceDE w:val="0"/>
        <w:widowControl/>
        <w:spacing w:line="262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число часов, отведённых на изучение предмета «Музыка» в 1 классе составляет 33 часов (не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менее 1 часа в неделю).</w:t>
      </w:r>
    </w:p>
    <w:p>
      <w:pPr>
        <w:sectPr>
          <w:pgSz w:w="11900" w:h="16840"/>
          <w:pgMar w:top="292" w:right="890" w:bottom="1440" w:left="666" w:header="720" w:footer="720" w:gutter="0"/>
          <w:cols w:space="720" w:num="1" w:equalWidth="0">
            <w:col w:w="10344" w:space="0"/>
            <w:col w:w="10586" w:space="0"/>
            <w:col w:w="10584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348"/>
        </w:trPr>
        <w:tc>
          <w:tcPr>
            <w:tcW w:type="dxa" w:w="46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144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1310"/>
            <w:vMerge w:val="restart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80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разделов и тем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программы</w:t>
            </w:r>
          </w:p>
        </w:tc>
        <w:tc>
          <w:tcPr>
            <w:tcW w:type="dxa" w:w="2772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4816"/>
            <w:gridSpan w:val="3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Репертуар </w:t>
            </w:r>
          </w:p>
        </w:tc>
        <w:tc>
          <w:tcPr>
            <w:tcW w:type="dxa" w:w="804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287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08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294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216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для слушания</w:t>
            </w:r>
          </w:p>
        </w:tc>
        <w:tc>
          <w:tcPr>
            <w:tcW w:type="dxa" w:w="139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для пения</w:t>
            </w:r>
          </w:p>
        </w:tc>
        <w:tc>
          <w:tcPr>
            <w:tcW w:type="dxa" w:w="1262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для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музицирования</w:t>
            </w:r>
          </w:p>
        </w:tc>
        <w:tc>
          <w:tcPr>
            <w:tcW w:type="dxa" w:w="1294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1.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Музыка в жизни человека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1310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Красота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вдохновение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песня "Широка страна моя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родная" И.Дунаевский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"Песня о Родине"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А.Александров "Гимн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России" М.И.Глинка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"Патриотическая песня"</w:t>
            </w:r>
          </w:p>
        </w:tc>
        <w:tc>
          <w:tcPr>
            <w:tcW w:type="dxa" w:w="139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Песня о Родине;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Гимн России</w:t>
            </w:r>
          </w:p>
        </w:tc>
        <w:tc>
          <w:tcPr>
            <w:tcW w:type="dxa" w:w="1262"/>
            <w:tcBorders>
              <w:start w:sz="4.800000000000182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"Ой, при лужку,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 лужке"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народная песня</w:t>
            </w:r>
          </w:p>
        </w:tc>
        <w:tc>
          <w:tcPr>
            <w:tcW w:type="dxa" w:w="804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 с учителем о значении красоты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вдохновения в жизни человека.;</w:t>
            </w:r>
          </w:p>
        </w:tc>
        <w:tc>
          <w:tcPr>
            <w:tcW w:type="dxa" w:w="108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732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1310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пейзажи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15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«Детский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альбом» П.И.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Чайковский</w:t>
            </w:r>
          </w:p>
        </w:tc>
        <w:tc>
          <w:tcPr>
            <w:tcW w:type="dxa" w:w="13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6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Разучивание, одухотворенное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 песен о природе, её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красоте.;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</w:t>
            </w:r>
          </w:p>
        </w:tc>
      </w:tr>
      <w:tr>
        <w:trPr>
          <w:trHeight w:hRule="exact" w:val="348"/>
        </w:trPr>
        <w:tc>
          <w:tcPr>
            <w:tcW w:type="dxa" w:w="1778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3196"/>
            <w:gridSpan w:val="9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2.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Народная музыка России</w:t>
            </w:r>
          </w:p>
        </w:tc>
      </w:tr>
      <w:tr>
        <w:trPr>
          <w:trHeight w:hRule="exact" w:val="111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1310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фольклор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"Приходите в гости к нам" 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песня из к/ф "Там, 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неведомых дорожках"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В.Дашкевич "Кикимора.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Народные сказания"</w:t>
            </w:r>
          </w:p>
        </w:tc>
        <w:tc>
          <w:tcPr>
            <w:tcW w:type="dxa" w:w="13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"Баба-Яга",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песенкадразнилка,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обр.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М.Иорданского</w:t>
            </w:r>
          </w:p>
        </w:tc>
        <w:tc>
          <w:tcPr>
            <w:tcW w:type="dxa" w:w="126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"Ой, при лужку,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 лужке"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народная песня</w:t>
            </w:r>
          </w:p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432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Разучивание, исполнение русских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народных песен разных жанров.;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Школа (РЭШ)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1310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инструменты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216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Русские народные песни: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"На горе-то калина", "Во саду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ли, в огороде", "Светит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месяц"</w:t>
            </w:r>
          </w:p>
        </w:tc>
        <w:tc>
          <w:tcPr>
            <w:tcW w:type="dxa" w:w="139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50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"Во поле берёза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стояла" русская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народная песня</w:t>
            </w:r>
          </w:p>
        </w:tc>
        <w:tc>
          <w:tcPr>
            <w:tcW w:type="dxa" w:w="126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внешним видом,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особенностями исполнения и звучания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русских народных инструментов.;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2.3.</w:t>
            </w:r>
          </w:p>
        </w:tc>
        <w:tc>
          <w:tcPr>
            <w:tcW w:type="dxa" w:w="1310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Сказки, мифы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легенды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00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 Н.А.Римс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кий- Корсаков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«Садко»</w:t>
            </w:r>
          </w:p>
        </w:tc>
        <w:tc>
          <w:tcPr>
            <w:tcW w:type="dxa" w:w="13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6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манерой сказывания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нараспев. Слушание сказок, былин,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эпических сказаний, рассказываемых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нараспев.;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778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3196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Музыкальная грамота</w:t>
            </w:r>
          </w:p>
        </w:tc>
      </w:tr>
      <w:tr>
        <w:trPr>
          <w:trHeight w:hRule="exact" w:val="171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1310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Весь мир звучит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16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Песни-попевки: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"Андрейворобей", "Сорока-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ворона",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"Барашенькикрутороженьки".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Электронная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музыкальнодидактическая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"Ромашковые ритмы"</w:t>
            </w:r>
          </w:p>
        </w:tc>
        <w:tc>
          <w:tcPr>
            <w:tcW w:type="dxa" w:w="13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М.С.Толмачёва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"Песенка про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звукоряд</w:t>
            </w:r>
          </w:p>
        </w:tc>
        <w:tc>
          <w:tcPr>
            <w:tcW w:type="dxa" w:w="126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80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со звуками музыкальными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шумовыми. Различение, определение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слух звуков различного качества.;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724" w:left="666" w:header="720" w:footer="720" w:gutter="0"/>
          <w:cols w:space="720" w:num="1" w:equalWidth="0">
            <w:col w:w="15534" w:space="0"/>
            <w:col w:w="10344" w:space="0"/>
            <w:col w:w="10586" w:space="0"/>
            <w:col w:w="10584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1310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Звукоряд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16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18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М.С.Толмачёва "Песенка про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звукоряд" В.Герчик "Нотный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хоровод"</w:t>
            </w:r>
          </w:p>
        </w:tc>
        <w:tc>
          <w:tcPr>
            <w:tcW w:type="dxa" w:w="139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М.С.Толмачёва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"Песенка про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звукоряд"</w:t>
            </w:r>
          </w:p>
        </w:tc>
        <w:tc>
          <w:tcPr>
            <w:tcW w:type="dxa" w:w="126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элементами нотной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записи. Различение по нотной записи,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на слух звукоряда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отличие от других последовательностей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звуков.;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3.3.</w:t>
            </w:r>
          </w:p>
        </w:tc>
        <w:tc>
          <w:tcPr>
            <w:tcW w:type="dxa" w:w="1310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Ритм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16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Г.Свиридов "Время, вперёд!"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П.И.Чайковский "Марш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деревянных солдатиков"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С.С.Прокофьев "Полночь" из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балета "Золушка" Т.Левина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"Тик-так"</w:t>
            </w:r>
          </w:p>
        </w:tc>
        <w:tc>
          <w:tcPr>
            <w:tcW w:type="dxa" w:w="139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0" w:right="576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В.Герчик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"Нотный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хоровод".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В.Герчик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"Нотный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хоровод"</w:t>
            </w:r>
          </w:p>
        </w:tc>
        <w:tc>
          <w:tcPr>
            <w:tcW w:type="dxa" w:w="1262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Исполнение, импровизация с помощью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звучащих жестов (хлопки, шлепки,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притопы) и/или ударных инструментов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простых ритмов.;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150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3.4.</w:t>
            </w:r>
          </w:p>
        </w:tc>
        <w:tc>
          <w:tcPr>
            <w:tcW w:type="dxa" w:w="1310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Ритмический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рисунок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216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Д.Д.Шостакович "Марш"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Песни-попевки...</w:t>
            </w:r>
          </w:p>
          <w:p>
            <w:pPr>
              <w:autoSpaceDN w:val="0"/>
              <w:autoSpaceDE w:val="0"/>
              <w:widowControl/>
              <w:spacing w:line="252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Дидактическая ритмическая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 "Музыкальные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матрёшки" Электронная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музыкально- дидактическая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игра "Ромашковые ритмы"</w:t>
            </w:r>
          </w:p>
        </w:tc>
        <w:tc>
          <w:tcPr>
            <w:tcW w:type="dxa" w:w="13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6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на слух, прослеживание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 нотной записи ритмических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рисунков, состоящих из различных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длительностей и пауз.;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778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3196"/>
            <w:gridSpan w:val="9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4.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Классическая музыка</w:t>
            </w:r>
          </w:p>
        </w:tc>
      </w:tr>
      <w:tr>
        <w:trPr>
          <w:trHeight w:hRule="exact" w:val="1502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1310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Композиторы —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детям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П.И.Чайковский "Детский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альбом". Н.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РимскийКорсаков. «Полет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шмеля»; П.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И. Чайковский. «Вальс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цветов»; И. Ф. Стравинский.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Сюита из балета «Жар птица»</w:t>
            </w:r>
          </w:p>
        </w:tc>
        <w:tc>
          <w:tcPr>
            <w:tcW w:type="dxa" w:w="139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6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музыки, определение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основного характера, музыкально-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выразительных средств,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использованных композитором. Подбор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эпитетов, иллюстраций к музыке.</w:t>
            </w:r>
          </w:p>
          <w:p>
            <w:pPr>
              <w:autoSpaceDN w:val="0"/>
              <w:autoSpaceDE w:val="0"/>
              <w:widowControl/>
              <w:spacing w:line="233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Определение жанра.;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936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1310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Оркестр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216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"Калинка" "Метелица" "Во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поле берёза стояла"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"Во саду ли в огороде"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"Жили у бабуси"</w:t>
            </w:r>
          </w:p>
        </w:tc>
        <w:tc>
          <w:tcPr>
            <w:tcW w:type="dxa" w:w="13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6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432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музыки в исполнении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оркестра. Просмотр видеозаписи.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Диалог с учителем о роли дирижёра.;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1310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90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инструменты.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Фортепиано.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216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 Фортепианная пьеса П.И.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Чайковского "Волынка"</w:t>
            </w:r>
          </w:p>
        </w:tc>
        <w:tc>
          <w:tcPr>
            <w:tcW w:type="dxa" w:w="13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6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многообразием красок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фортепиано. Слушание фортепианных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пьес в исполнении известных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пианистов.;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778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3196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1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5.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Духовная музыка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1310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Песни верующих</w:t>
            </w:r>
          </w:p>
        </w:tc>
        <w:tc>
          <w:tcPr>
            <w:tcW w:type="dxa" w:w="528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П.И.Чайковский "Утренняя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молитва" из "Детского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альбома" П.И.Чайковский "В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церкви"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Перезвоны</w:t>
            </w:r>
          </w:p>
        </w:tc>
        <w:tc>
          <w:tcPr>
            <w:tcW w:type="dxa" w:w="139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62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Слушание, разучивание, исполнение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вокальных произведений религиозного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содержания. Диалог с учителем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 характере музыки, манере исполнения,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выразительных средствах.;</w:t>
            </w:r>
          </w:p>
        </w:tc>
        <w:tc>
          <w:tcPr>
            <w:tcW w:type="dxa" w:w="108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778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3196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6.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Народная музыка России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316" w:left="666" w:header="720" w:footer="720" w:gutter="0"/>
          <w:cols w:space="720" w:num="1" w:equalWidth="0">
            <w:col w:w="15534" w:space="0"/>
            <w:col w:w="15534" w:space="0"/>
            <w:col w:w="10344" w:space="0"/>
            <w:col w:w="10586" w:space="0"/>
            <w:col w:w="10584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1116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1310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Край, в котором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ты живёшь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216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Кавказские мелодии и ритмы.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Народные и композиторские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хороводные песни.</w:t>
            </w:r>
          </w:p>
        </w:tc>
        <w:tc>
          <w:tcPr>
            <w:tcW w:type="dxa" w:w="139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песен родного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края</w:t>
            </w:r>
          </w:p>
        </w:tc>
        <w:tc>
          <w:tcPr>
            <w:tcW w:type="dxa" w:w="126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432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Мелодии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ритмы гор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Разучивание, исполнение образцов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традиционного фольклора своей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местности, песен, посвящённых своей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малой родине, песен композиторов-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земляков.;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6.2.</w:t>
            </w:r>
          </w:p>
        </w:tc>
        <w:tc>
          <w:tcPr>
            <w:tcW w:type="dxa" w:w="1310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фольклор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Народные и композиторские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хороводные песни</w:t>
            </w:r>
          </w:p>
        </w:tc>
        <w:tc>
          <w:tcPr>
            <w:tcW w:type="dxa" w:w="139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народные песни: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"Ой, при лужку,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 лужке", "Во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поле берёза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стояла"</w:t>
            </w:r>
          </w:p>
        </w:tc>
        <w:tc>
          <w:tcPr>
            <w:tcW w:type="dxa" w:w="1262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народные песни</w:t>
            </w:r>
          </w:p>
        </w:tc>
        <w:tc>
          <w:tcPr>
            <w:tcW w:type="dxa" w:w="804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432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Разучивание, исполнение русских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народных песен разных жанров.;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778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3196"/>
            <w:gridSpan w:val="9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7.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Музыка в жизни человека</w:t>
            </w:r>
          </w:p>
        </w:tc>
      </w:tr>
      <w:tr>
        <w:trPr>
          <w:trHeight w:hRule="exact" w:val="1524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7.1.</w:t>
            </w:r>
          </w:p>
        </w:tc>
        <w:tc>
          <w:tcPr>
            <w:tcW w:type="dxa" w:w="1310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пейзажи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Вивальди. «Времена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года»; П. И. Чайковский.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Цикл «Времена года»</w:t>
            </w:r>
          </w:p>
        </w:tc>
        <w:tc>
          <w:tcPr>
            <w:tcW w:type="dxa" w:w="13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Песни 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временах года</w:t>
            </w:r>
          </w:p>
        </w:tc>
        <w:tc>
          <w:tcPr>
            <w:tcW w:type="dxa" w:w="126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произведений программной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музыки, посвящённой образам природы.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Подбор эпитетов для описания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настроения, характера музыки.</w:t>
            </w:r>
          </w:p>
          <w:p>
            <w:pPr>
              <w:autoSpaceDN w:val="0"/>
              <w:autoSpaceDE w:val="0"/>
              <w:widowControl/>
              <w:spacing w:line="247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Сопоставление музыки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произведениями изобразительного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искусства.;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169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7.2.</w:t>
            </w:r>
          </w:p>
        </w:tc>
        <w:tc>
          <w:tcPr>
            <w:tcW w:type="dxa" w:w="1310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портреты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Н.Римский-Корсаков опера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«Садко» ( фрагменты),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Р.Щедрин балет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«КонекГорбунок» ( «Золотые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рыбки»).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В.Моцарт « Менуэт»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С.Прокофьев «Болтунья».</w:t>
            </w:r>
          </w:p>
        </w:tc>
        <w:tc>
          <w:tcPr>
            <w:tcW w:type="dxa" w:w="139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В. Шаинский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"Антошка"</w:t>
            </w:r>
          </w:p>
        </w:tc>
        <w:tc>
          <w:tcPr>
            <w:tcW w:type="dxa" w:w="126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произведений вокальной,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программной инструментальной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музыки, посвящённой образам людей,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сказочных персонажей. Подбор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эпитетов для описания настроения,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характера музыки. Сопоставление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музыки с произведениями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изобразительного искусства;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150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7.3.</w:t>
            </w:r>
          </w:p>
        </w:tc>
        <w:tc>
          <w:tcPr>
            <w:tcW w:type="dxa" w:w="1310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Какой же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праздник без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музыки?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Рождественский балет П. И.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Чайковского "Щелкунчик"</w:t>
            </w:r>
          </w:p>
        </w:tc>
        <w:tc>
          <w:tcPr>
            <w:tcW w:type="dxa" w:w="13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Т. Попатенко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"Котёнок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щенок"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праздничной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тематики (к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празднику)</w:t>
            </w:r>
          </w:p>
        </w:tc>
        <w:tc>
          <w:tcPr>
            <w:tcW w:type="dxa" w:w="126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 с учителем о значении музыки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 празднике;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7.4.</w:t>
            </w:r>
          </w:p>
        </w:tc>
        <w:tc>
          <w:tcPr>
            <w:tcW w:type="dxa" w:w="1310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 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войне, музыка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 войне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548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Прослушивание песен,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посвящённых Великой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Отечественной войне</w:t>
            </w:r>
          </w:p>
        </w:tc>
        <w:tc>
          <w:tcPr>
            <w:tcW w:type="dxa" w:w="13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песен,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посвящённых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Великой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Отечественной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войне</w:t>
            </w:r>
          </w:p>
        </w:tc>
        <w:tc>
          <w:tcPr>
            <w:tcW w:type="dxa" w:w="126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 учебных и художественных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текстов, посвящённых военной музыке.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Слушание, исполнение музыкальных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произведений военной тематики.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историей их сочинения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исполнения;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778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3196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8.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Музыкальная грамота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736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344" w:space="0"/>
            <w:col w:w="10586" w:space="0"/>
            <w:col w:w="10584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1500"/>
        </w:trPr>
        <w:tc>
          <w:tcPr>
            <w:tcW w:type="dxa" w:w="468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8.1.</w:t>
            </w:r>
          </w:p>
        </w:tc>
        <w:tc>
          <w:tcPr>
            <w:tcW w:type="dxa" w:w="1310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Высота звуков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216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П.Чайковский: «Сладкая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греза», «Вальс», «Марш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деревянных солдатиков».</w:t>
            </w:r>
          </w:p>
        </w:tc>
        <w:tc>
          <w:tcPr>
            <w:tcW w:type="dxa" w:w="139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В. Алеева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"Особенные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знаки</w:t>
            </w:r>
          </w:p>
        </w:tc>
        <w:tc>
          <w:tcPr>
            <w:tcW w:type="dxa" w:w="1262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Освоение понятий «выше-ниже».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на слух принадлежности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звуков к одному из регистров.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Прослеживание по нотной записи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отдельных мотивов, фрагментов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знакомых песен, вычленение знакомых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нот, знаков альтерации.;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778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3196"/>
            <w:gridSpan w:val="9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12"/>
            <w:tcBorders>
              <w:start w:sz="4.800000000000011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9.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Музыка народов мира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9.1.</w:t>
            </w:r>
          </w:p>
        </w:tc>
        <w:tc>
          <w:tcPr>
            <w:tcW w:type="dxa" w:w="1310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 наших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соседей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Песни и танцы разных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народов мира</w:t>
            </w:r>
          </w:p>
        </w:tc>
        <w:tc>
          <w:tcPr>
            <w:tcW w:type="dxa" w:w="13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итальянских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пионеров</w:t>
            </w:r>
          </w:p>
        </w:tc>
        <w:tc>
          <w:tcPr>
            <w:tcW w:type="dxa" w:w="126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особенностями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музыкального фольклора народов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других стран. Определение характерных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черт, типичных элементов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музыкального языка (ритм, лад,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интонации).;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778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3196"/>
            <w:gridSpan w:val="9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10.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Классическая музыка</w:t>
            </w:r>
          </w:p>
        </w:tc>
      </w:tr>
      <w:tr>
        <w:trPr>
          <w:trHeight w:hRule="exact" w:val="1310"/>
        </w:trPr>
        <w:tc>
          <w:tcPr>
            <w:tcW w:type="dxa" w:w="46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10.1.</w:t>
            </w:r>
          </w:p>
        </w:tc>
        <w:tc>
          <w:tcPr>
            <w:tcW w:type="dxa" w:w="1310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Композиторы 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детям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П.И.Чайковский "Детский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альбом"</w:t>
            </w:r>
          </w:p>
        </w:tc>
        <w:tc>
          <w:tcPr>
            <w:tcW w:type="dxa" w:w="139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Л.Книппер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«Почему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медведь зимой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спит».</w:t>
            </w:r>
          </w:p>
        </w:tc>
        <w:tc>
          <w:tcPr>
            <w:tcW w:type="dxa" w:w="1262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музыки, определение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основного характера, музыкально-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выразительных средств,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использованных композитором. Подбор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эпитетов, иллюстраций к музыке.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Определение жанра.;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924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10.2.</w:t>
            </w:r>
          </w:p>
        </w:tc>
        <w:tc>
          <w:tcPr>
            <w:tcW w:type="dxa" w:w="1310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90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инструменты.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Фортепиано.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П.И.Чайковский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«Шарманщик поёт»</w:t>
            </w:r>
          </w:p>
        </w:tc>
        <w:tc>
          <w:tcPr>
            <w:tcW w:type="dxa" w:w="139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«Пастушья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песенка»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(французская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народная песня)</w:t>
            </w:r>
          </w:p>
        </w:tc>
        <w:tc>
          <w:tcPr>
            <w:tcW w:type="dxa" w:w="126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многообразием красок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фортепиано. Слушание фортепианных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пьес в исполнении известных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пианистов.;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1308"/>
        </w:trPr>
        <w:tc>
          <w:tcPr>
            <w:tcW w:type="dxa" w:w="468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10.3.</w:t>
            </w:r>
          </w:p>
        </w:tc>
        <w:tc>
          <w:tcPr>
            <w:tcW w:type="dxa" w:w="1310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инструменты.</w:t>
            </w:r>
          </w:p>
          <w:p>
            <w:pPr>
              <w:autoSpaceDN w:val="0"/>
              <w:autoSpaceDE w:val="0"/>
              <w:widowControl/>
              <w:spacing w:line="245" w:lineRule="auto" w:before="1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Скрипка,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виолончель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0.5</w:t>
            </w:r>
          </w:p>
        </w:tc>
        <w:tc>
          <w:tcPr>
            <w:tcW w:type="dxa" w:w="216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И.Бах «Волынка»,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П.Чайковский « Сладкая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греза», Л.Дакен «Кукушка»,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«Тонкая рябина» - гитара,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Ж.Рамо - «Тамбурин»-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клавесин</w:t>
            </w:r>
          </w:p>
        </w:tc>
        <w:tc>
          <w:tcPr>
            <w:tcW w:type="dxa" w:w="139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262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Игра-имитация исполнительских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движений во время звучания музыки.;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778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3196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11.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Музыка театра и кино</w:t>
            </w:r>
          </w:p>
        </w:tc>
      </w:tr>
      <w:tr>
        <w:trPr>
          <w:trHeight w:hRule="exact" w:val="1118"/>
        </w:trPr>
        <w:tc>
          <w:tcPr>
            <w:tcW w:type="dxa" w:w="468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11.1.</w:t>
            </w:r>
          </w:p>
        </w:tc>
        <w:tc>
          <w:tcPr>
            <w:tcW w:type="dxa" w:w="1310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сказка на сцене,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 экране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16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Опера-сказка. М.Коваль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«Волк и семеро козлят»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М.Красев «Муха – цокотуха»</w:t>
            </w:r>
          </w:p>
        </w:tc>
        <w:tc>
          <w:tcPr>
            <w:tcW w:type="dxa" w:w="139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Песня 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фильма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«Бременские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музыканты»</w:t>
            </w:r>
          </w:p>
        </w:tc>
        <w:tc>
          <w:tcPr>
            <w:tcW w:type="dxa" w:w="1262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0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7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Видеопросмотр музыкальной сказки.</w:t>
            </w:r>
          </w:p>
          <w:p>
            <w:pPr>
              <w:autoSpaceDN w:val="0"/>
              <w:autoSpaceDE w:val="0"/>
              <w:widowControl/>
              <w:spacing w:line="250" w:lineRule="auto" w:before="20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Обсуждение музыкально-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выразительных средств, передающих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повороты сюжета, характеры героев.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Игра-викторина «Угадай по голосу».;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</w:t>
            </w:r>
          </w:p>
        </w:tc>
      </w:tr>
      <w:tr>
        <w:trPr>
          <w:trHeight w:hRule="exact" w:val="348"/>
        </w:trPr>
        <w:tc>
          <w:tcPr>
            <w:tcW w:type="dxa" w:w="1778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3196"/>
            <w:gridSpan w:val="9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12"/>
        </w:trPr>
        <w:tc>
          <w:tcPr>
            <w:tcW w:type="dxa" w:w="1778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КОЛИЧЕСТВО ЧАСОВ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 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33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0952"/>
            <w:gridSpan w:val="7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3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344" w:space="0"/>
            <w:col w:w="10586" w:space="0"/>
            <w:col w:w="10584" w:space="0"/>
            <w:col w:w="10284" w:space="0"/>
          </w:cols>
          <w:docGrid w:linePitch="360"/>
        </w:sectPr>
      </w:pPr>
    </w:p>
    <w:p>
      <w:pPr>
        <w:sectPr>
          <w:pgSz w:w="16840" w:h="11900"/>
          <w:pgMar w:top="1440" w:right="1440" w:bottom="1440" w:left="1440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344" w:space="0"/>
            <w:col w:w="10586" w:space="0"/>
            <w:col w:w="10584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0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3288"/>
            <w:vMerge w:val="restart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2"/>
            <w:gridSpan w:val="3"/>
            <w:tcBorders>
              <w:start w:sz="5.599999999999909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57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800000000000068" w:val="single" w:color="#000000"/>
            </w:tcBorders>
          </w:tcPr>
          <w:p/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2510"/>
        </w:trPr>
        <w:tc>
          <w:tcPr>
            <w:tcW w:type="dxa" w:w="50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68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"Музыка в жизни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человека" Стремление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человека к красоте. «И муза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вечная со мной!».</w:t>
            </w:r>
          </w:p>
          <w:p>
            <w:pPr>
              <w:autoSpaceDN w:val="0"/>
              <w:autoSpaceDE w:val="0"/>
              <w:widowControl/>
              <w:spacing w:line="230" w:lineRule="auto" w:before="72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П.И.Чайковский.</w:t>
            </w:r>
          </w:p>
          <w:p>
            <w:pPr>
              <w:autoSpaceDN w:val="0"/>
              <w:autoSpaceDE w:val="0"/>
              <w:widowControl/>
              <w:spacing w:line="262" w:lineRule="auto" w:before="72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Д.Кабалевский «Песня 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школе».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508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"Музыка в жизни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человека". Хоровод муз.</w:t>
            </w:r>
          </w:p>
          <w:p>
            <w:pPr>
              <w:autoSpaceDN w:val="0"/>
              <w:autoSpaceDE w:val="0"/>
              <w:widowControl/>
              <w:spacing w:line="281" w:lineRule="auto" w:before="7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Р.н.п. «Во поле береза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стояла», греческий танец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«Сиртаки», молдавская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хороводная песня-пляска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«Хора»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84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Душа музыки – мелодия. "Три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кита" в музыке.</w:t>
            </w:r>
          </w:p>
          <w:p>
            <w:pPr>
              <w:autoSpaceDN w:val="0"/>
              <w:autoSpaceDE w:val="0"/>
              <w:widowControl/>
              <w:spacing w:line="281" w:lineRule="auto" w:before="7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П.Чайковский: «Сладкая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греза», «Вальс», «Марш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деревянных солдатиков».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Русская народная строевая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песня "Солдатушки, бравы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ребятушки"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510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27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"Народная музыка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России". Русские народные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сказания и былины.</w:t>
            </w:r>
          </w:p>
          <w:p>
            <w:pPr>
              <w:autoSpaceDN w:val="0"/>
              <w:autoSpaceDE w:val="0"/>
              <w:widowControl/>
              <w:spacing w:line="276" w:lineRule="auto" w:before="72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выбору: былинные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наигрыши; “Былина 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Добрыне Никитиче” 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27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488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27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"Музыкальная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грамота". Повсюду слышны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звуки музыки. «Азбука,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азбука каждому нужна…»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Д.Кабалевский «Песня 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школе», А. Островский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«Азбука»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722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0344" w:space="0"/>
            <w:col w:w="10586" w:space="0"/>
            <w:col w:w="10584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508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 о д у л ь " М у з ы к а л ь н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 я г р а м о т а ". З н а к о м с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 в о с н о т н о й г р а м о т 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й. М у з ы к а л ь н а я а з б у 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а. В. Д р о ц е в и ч « С е м ь п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 д р у ж е к », « Н о т н ы й 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 р о в о д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6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86" w:firstLine="0"/>
              <w:jc w:val="both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М.С.Толмачёва "Песенка про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звукоряд" В.Герчик "Нотный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хоровод" 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318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"Музыкальная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грамота". Звуки длинные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короткие. Что такое ритм.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Музыка осени.</w:t>
            </w:r>
          </w:p>
          <w:p>
            <w:pPr>
              <w:autoSpaceDN w:val="0"/>
              <w:autoSpaceDE w:val="0"/>
              <w:widowControl/>
              <w:spacing w:line="281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П.И.Чайковский «Осенняя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песнь», Г.Свиридов «Осень»,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В.Павленко «Капельки»,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Т.Потапенко «Скворушка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прощается».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83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Обобщающий урок 1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четверти. Осенние песенки.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 и ее роль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повседневной жизни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человека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318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"Классическая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музыка". Великие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композиторы нашей Родины.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выбору: Н. Римский-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Корсаков. «Полет шмеля»; П.</w:t>
            </w:r>
          </w:p>
          <w:p>
            <w:pPr>
              <w:autoSpaceDN w:val="0"/>
              <w:autoSpaceDE w:val="0"/>
              <w:widowControl/>
              <w:spacing w:line="271" w:lineRule="auto" w:before="72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И. Чайковский. «Вальс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цветов»; И. Ф. Стравинский.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Сюита из балета «Жар птица»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3496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"Классическая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музыка". Песня как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музыкальный жанр.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выбору: Музыка Д.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Кабалевского, слова А.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Пришельца. «Мой край»,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«Песня о школе»; Музыкa В.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Шаинского. Слoвa М.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Пляцковского. «Улыбка»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436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44" w:space="0"/>
            <w:col w:w="10586" w:space="0"/>
            <w:col w:w="10584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508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"Классическая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музыка". Марш как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музыкальный жанр.</w:t>
            </w:r>
          </w:p>
          <w:p>
            <w:pPr>
              <w:autoSpaceDN w:val="0"/>
              <w:autoSpaceDE w:val="0"/>
              <w:widowControl/>
              <w:spacing w:line="276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выбору: Марш «Прощание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славянки». Музыкальные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инструменты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2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инструменты: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... Фортепиано. «Пастушья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песенка» (французская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народная песня) 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144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"Духовная музыка".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Молитва, хорал, песнопение.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Песни верующих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Звучащие картины. Разыграй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песню. Л.Книппер «Почему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медведь зимой спит»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«Пришло Рождество,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начинается торжество ».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Новогодние песенки.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Обобщающий урок 2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четверти. Сочини мелодию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Модуль "Народная музыка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России". Музыкальные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традиции нашей малой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Родины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2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Край, в котором ты живёшь.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 моего народа. Песни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моего народа. Мелодии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ритмы гор..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500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Край, в котором ты живёшь.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 моего народа. Песни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моего народа. Мелодии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ритмы гор..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28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Поэт, художник, композитор.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4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портреты. Тема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Родины, защиты Отечества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музыке.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71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44" w:space="0"/>
            <w:col w:w="10586" w:space="0"/>
            <w:col w:w="10584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172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Мамин праздник. В.Моцарт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«Колыбельная»,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И.Дунаевский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«Колыбельная», М.Славкин «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Праздник бабушек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мам»,И.Арсеев «Спасибо»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Мамин праздник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(продолжение). Разучивание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песен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510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"Музыка в жизни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человека". Образы природы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музыке. Музыкальные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произведения по выбору: 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Вивальди. «Времена года»; П.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100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И. Чайковский. Цикл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«Времена года» 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3516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"Музыка в жизни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человека". Музыкальный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портрет: образ человека.</w:t>
            </w:r>
          </w:p>
          <w:p>
            <w:pPr>
              <w:autoSpaceDN w:val="0"/>
              <w:autoSpaceDE w:val="0"/>
              <w:widowControl/>
              <w:spacing w:line="283" w:lineRule="auto" w:before="7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Стремление человека к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красоте. Музыкальное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вдохновение. Музыкальные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произведения по выбору: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вокальный цикл «Пять песен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для детей» («Начинаем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перепляс»)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3182"/>
        </w:trPr>
        <w:tc>
          <w:tcPr>
            <w:tcW w:type="dxa" w:w="50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727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"Музыкальная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грамота". Высота звуков. "Три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кита" в музыке.</w:t>
            </w:r>
          </w:p>
          <w:p>
            <w:pPr>
              <w:autoSpaceDN w:val="0"/>
              <w:autoSpaceDE w:val="0"/>
              <w:widowControl/>
              <w:spacing w:line="271" w:lineRule="auto" w:before="72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П.Чайковский: «Сладкая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греза», «Вальс», «Марш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деревянных солдатиков».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438" w:firstLine="0"/>
              <w:jc w:val="both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Русская народная строевая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песня "Солдатушки, бравы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ребятушки"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480"/>
        </w:trPr>
        <w:tc>
          <w:tcPr>
            <w:tcW w:type="dxa" w:w="504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272" w:val="single" w:color="#000000"/>
              <w:end w:sz="5.599999999999909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"Музыка народов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мира". Музыкальные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традиции наших соседей: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песни и танцы. 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27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0.5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10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44" w:space="0"/>
            <w:col w:w="10586" w:space="0"/>
            <w:col w:w="10584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2172"/>
        </w:trPr>
        <w:tc>
          <w:tcPr>
            <w:tcW w:type="dxa" w:w="50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011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"Музыка в жизни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человека". Музыка о войне.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Музыкальные произведения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выбору: Р. Шуман.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«Грезы»; А. Вайнер «Мой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дедушка-герой»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"Музыка в жизни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человека". Музыка о войне.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Разучивание военных песен.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2174"/>
        </w:trPr>
        <w:tc>
          <w:tcPr>
            <w:tcW w:type="dxa" w:w="50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3288"/>
            <w:tcBorders>
              <w:start w:sz="4.800000000000011" w:val="single" w:color="#000000"/>
              <w:top w:sz="4.7999999999999545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Модуль "Музыка театра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кино". Музыкальная сказка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сцене и на экране.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Операсказка. М.Коваль «Волк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семеро козлят» М.Красев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«Муха – цокотуха» </w:t>
            </w:r>
          </w:p>
        </w:tc>
        <w:tc>
          <w:tcPr>
            <w:tcW w:type="dxa" w:w="734"/>
            <w:tcBorders>
              <w:start w:sz="5.599999999999909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Модуль "Музыка театра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кино". «Ничего на свете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лучше нету»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1164"/>
        </w:trPr>
        <w:tc>
          <w:tcPr>
            <w:tcW w:type="dxa" w:w="50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3288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 ключительный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урокконцерт. Подведение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итогов года. 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16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опрос;</w:t>
            </w:r>
          </w:p>
        </w:tc>
      </w:tr>
      <w:tr>
        <w:trPr>
          <w:trHeight w:hRule="exact" w:val="808"/>
        </w:trPr>
        <w:tc>
          <w:tcPr>
            <w:tcW w:type="dxa" w:w="3792"/>
            <w:gridSpan w:val="2"/>
            <w:tcBorders>
              <w:start w:sz="4.800000000000011" w:val="single" w:color="#000000"/>
              <w:top w:sz="4.800000000000182" w:val="single" w:color="#000000"/>
              <w:end w:sz="5.599999999999909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4"/>
            <w:tcBorders>
              <w:start w:sz="5.599999999999909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162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738"/>
            <w:gridSpan w:val="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44" w:space="0"/>
            <w:col w:w="10586" w:space="0"/>
            <w:col w:w="10584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6" w:lineRule="auto" w:before="166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Музыка. 1 класс /Красильникова М.С., Яшмолкина О.Н., Нехаева О.И., Общество с ограниченной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ответственностью «Издательство «Ассоциация 21 век»; Акционерное общество «Издательство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86" w:lineRule="auto" w:before="166" w:after="0"/>
        <w:ind w:left="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Коллекции электронных образовательных ресурсов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«Единое окно доступа к образовательным ресурсам»- http://windows.edu/ru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«Единая коллекция цифровых образовательных ресурсов» - http://school-collektion.edu/ru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«Федеральный центр информационных образовательных ресурсов» -http://fcior.edu.ru,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http://eor.edu.ru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Каталог образовательных ресурсов сети Интернет для школы http://katalog.iot.ru/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Библиотека материалов для начальной школы http://www.nachalka.com/biblioteka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6. Mеtodkabinet.eu: информационно-методический кабинет http://www.metodkabinet.eu/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7. Каталог образовательных ресурсов сети «Интернет» http://catalog.iot.ru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8. Российский образовательный портал http://www.school.edu.ru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9. Портал «Российское образование http://www.edu.ru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86" w:lineRule="auto" w:before="166" w:after="0"/>
        <w:ind w:left="0" w:right="604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http://windows.edu/ru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http://school-collektion.edu/ru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http://fcior.edu.ru,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http://eor.edu.ru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http://katalog.iot.ru/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http://www.nachalka.com/biblioteka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http://www.metodkabinet.eu/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http://catalog.iot.ru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//www.school.edu.ru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«Российское образование http://www.edu.ru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44" w:space="0"/>
            <w:col w:w="10586" w:space="0"/>
            <w:col w:w="10584" w:space="0"/>
            <w:col w:w="10284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1. Классная магнитная доска.</w:t>
      </w:r>
    </w:p>
    <w:p>
      <w:pPr>
        <w:autoSpaceDN w:val="0"/>
        <w:autoSpaceDE w:val="0"/>
        <w:widowControl/>
        <w:spacing w:line="262" w:lineRule="auto" w:before="70" w:after="0"/>
        <w:ind w:left="0" w:right="38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Настенная доска с приспособлением для крепления картинок.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3. Колонки.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4. Компьютер.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5. Проектор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 ПРАКТИЧЕСКИХ РАБОТ</w:t>
      </w:r>
    </w:p>
    <w:p>
      <w:pPr>
        <w:autoSpaceDN w:val="0"/>
        <w:autoSpaceDE w:val="0"/>
        <w:widowControl/>
        <w:spacing w:line="230" w:lineRule="auto" w:before="16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Детский музыкальный оркестр,тексты песен, иллюстрации, минусовки песен, нотная тетрадь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344" w:space="0"/>
            <w:col w:w="10586" w:space="0"/>
            <w:col w:w="10584" w:space="0"/>
            <w:col w:w="10284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0344" w:space="0"/>
        <w:col w:w="10586" w:space="0"/>
        <w:col w:w="10584" w:space="0"/>
        <w:col w:w="102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