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FDE" w:rsidRDefault="00286FDE">
      <w:pPr>
        <w:autoSpaceDE w:val="0"/>
        <w:autoSpaceDN w:val="0"/>
        <w:spacing w:after="78" w:line="220" w:lineRule="exact"/>
      </w:pPr>
    </w:p>
    <w:p w:rsidR="00286FDE" w:rsidRPr="00A66695" w:rsidRDefault="00286FDE">
      <w:pPr>
        <w:rPr>
          <w:lang w:val="ru-RU"/>
        </w:rPr>
        <w:sectPr w:rsidR="00286FDE" w:rsidRPr="00A66695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286FDE" w:rsidRPr="00A66695" w:rsidRDefault="00286FDE">
      <w:pPr>
        <w:autoSpaceDE w:val="0"/>
        <w:autoSpaceDN w:val="0"/>
        <w:spacing w:after="78" w:line="220" w:lineRule="exact"/>
        <w:rPr>
          <w:lang w:val="ru-RU"/>
        </w:rPr>
      </w:pPr>
    </w:p>
    <w:p w:rsidR="00286FDE" w:rsidRPr="00A66695" w:rsidRDefault="001027C7">
      <w:pPr>
        <w:autoSpaceDE w:val="0"/>
        <w:autoSpaceDN w:val="0"/>
        <w:spacing w:after="0" w:line="230" w:lineRule="auto"/>
        <w:rPr>
          <w:lang w:val="ru-RU"/>
        </w:rPr>
      </w:pP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286FDE" w:rsidRPr="00A66695" w:rsidRDefault="001027C7">
      <w:pPr>
        <w:autoSpaceDE w:val="0"/>
        <w:autoSpaceDN w:val="0"/>
        <w:spacing w:before="346" w:after="0" w:line="271" w:lineRule="auto"/>
        <w:ind w:right="432"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286FDE" w:rsidRPr="00A66695" w:rsidRDefault="001027C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планированию.</w:t>
      </w:r>
    </w:p>
    <w:p w:rsidR="00286FDE" w:rsidRPr="00A66695" w:rsidRDefault="001027C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Содержание обучения раскрывается через модули.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190" w:after="0" w:line="281" w:lineRule="auto"/>
        <w:ind w:right="864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«ТЕХНОЛОГИЯ»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286FDE" w:rsidRPr="00A66695" w:rsidRDefault="001027C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времени и инновационными установками отечественного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образования, обозначенными во ФГОС НОО, данная программа обеспечивает реализацию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286FDE" w:rsidRPr="00A66695" w:rsidRDefault="001027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В курсе технологии осуществляется реализация широкого спектра межпредметных связей.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Математика </w:t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>Изобразительное искусство</w:t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средств художественной выразительности, законов и правил декоративно-прикладного искусства и дизайна.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>Окружающий мир</w:t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 </w:t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>Родной язык</w:t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286FDE" w:rsidRPr="00A66695" w:rsidRDefault="001027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>Литературное чтени</w:t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е — работа с текстами для создания образа, реализуемого в изделии.</w:t>
      </w:r>
    </w:p>
    <w:p w:rsidR="00286FDE" w:rsidRPr="00A66695" w:rsidRDefault="00286FDE">
      <w:pPr>
        <w:rPr>
          <w:lang w:val="ru-RU"/>
        </w:rPr>
        <w:sectPr w:rsidR="00286FDE" w:rsidRPr="00A66695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FDE" w:rsidRPr="00A66695" w:rsidRDefault="00286FDE">
      <w:pPr>
        <w:autoSpaceDE w:val="0"/>
        <w:autoSpaceDN w:val="0"/>
        <w:spacing w:after="78" w:line="220" w:lineRule="exact"/>
        <w:rPr>
          <w:lang w:val="ru-RU"/>
        </w:rPr>
      </w:pPr>
    </w:p>
    <w:p w:rsidR="00286FDE" w:rsidRPr="00A66695" w:rsidRDefault="001027C7">
      <w:pPr>
        <w:autoSpaceDE w:val="0"/>
        <w:autoSpaceDN w:val="0"/>
        <w:spacing w:after="0" w:line="271" w:lineRule="auto"/>
        <w:ind w:right="720"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младшего школьного возраста.</w:t>
      </w:r>
    </w:p>
    <w:p w:rsidR="00286FDE" w:rsidRPr="00A66695" w:rsidRDefault="001027C7">
      <w:pPr>
        <w:autoSpaceDE w:val="0"/>
        <w:autoSpaceDN w:val="0"/>
        <w:spacing w:before="70" w:after="0"/>
        <w:ind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материальной культуры и семейных традиций своего и других народов и уважительного отношения к ним.</w:t>
      </w:r>
    </w:p>
    <w:p w:rsidR="00286FDE" w:rsidRPr="00A66695" w:rsidRDefault="001027C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286FDE" w:rsidRPr="00A66695" w:rsidRDefault="001027C7">
      <w:pPr>
        <w:autoSpaceDE w:val="0"/>
        <w:autoSpaceDN w:val="0"/>
        <w:spacing w:before="72" w:after="0" w:line="271" w:lineRule="auto"/>
        <w:ind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190" w:after="0" w:line="281" w:lineRule="auto"/>
        <w:ind w:right="144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«ТЕХНОЛОГИЯ»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Основной целью </w:t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Образовательные задачи курса: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общих представлений о культуре и организации трудовой деятельности как важной части общей культуры человека;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формирование основ </w:t>
      </w:r>
      <w:proofErr w:type="spellStart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чертёжно</w:t>
      </w:r>
      <w:proofErr w:type="spellEnd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-графической грамотности, умения работать с простейшей технологической документацией (рисунок, чертёж, эскиз, схема);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2" w:after="0" w:line="286" w:lineRule="auto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Развивающие задачи: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развитие гибкости и вариативности мышления, способностей к изобретательской деятельности.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Воспитательные задачи: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воспитание уважительного отношения к людям труда, к культурным традициям, понимания ценности предшествующих культур, отражённых в материальном мире;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воспитание интереса и творческого отношения к продуктивной созидательной деятельности,</w:t>
      </w:r>
    </w:p>
    <w:p w:rsidR="00286FDE" w:rsidRPr="00A66695" w:rsidRDefault="00286FDE">
      <w:pPr>
        <w:rPr>
          <w:lang w:val="ru-RU"/>
        </w:rPr>
        <w:sectPr w:rsidR="00286FDE" w:rsidRPr="00A66695">
          <w:pgSz w:w="11900" w:h="16840"/>
          <w:pgMar w:top="298" w:right="704" w:bottom="368" w:left="666" w:header="720" w:footer="720" w:gutter="0"/>
          <w:cols w:space="720" w:equalWidth="0">
            <w:col w:w="10530" w:space="0"/>
          </w:cols>
          <w:docGrid w:linePitch="360"/>
        </w:sectPr>
      </w:pPr>
    </w:p>
    <w:p w:rsidR="00286FDE" w:rsidRPr="00A66695" w:rsidRDefault="00286FDE">
      <w:pPr>
        <w:autoSpaceDE w:val="0"/>
        <w:autoSpaceDN w:val="0"/>
        <w:spacing w:after="66" w:line="220" w:lineRule="exact"/>
        <w:rPr>
          <w:lang w:val="ru-RU"/>
        </w:rPr>
      </w:pPr>
    </w:p>
    <w:p w:rsidR="00286FDE" w:rsidRPr="00A66695" w:rsidRDefault="001027C7">
      <w:pPr>
        <w:tabs>
          <w:tab w:val="left" w:pos="180"/>
        </w:tabs>
        <w:autoSpaceDE w:val="0"/>
        <w:autoSpaceDN w:val="0"/>
        <w:spacing w:after="0" w:line="281" w:lineRule="auto"/>
        <w:ind w:right="144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мотивации успеха и достижений, стремления к творческой самореализации;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86FDE" w:rsidRPr="00A66695" w:rsidRDefault="001027C7">
      <w:pPr>
        <w:autoSpaceDE w:val="0"/>
        <w:autoSpaceDN w:val="0"/>
        <w:spacing w:before="190" w:after="0" w:line="271" w:lineRule="auto"/>
        <w:ind w:firstLine="180"/>
        <w:rPr>
          <w:lang w:val="ru-RU"/>
        </w:rPr>
      </w:pP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«ТЕХНОЛОГИЯ» В УЧЕБНОМ ПЛАНЕ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Согласно требованиям ФГОС общее число часов на изучение курса «Технология» в 1 классе — 33 часа (по 1 часу в неделю)</w:t>
      </w:r>
    </w:p>
    <w:p w:rsidR="00286FDE" w:rsidRPr="00A66695" w:rsidRDefault="00286FDE">
      <w:pPr>
        <w:rPr>
          <w:lang w:val="ru-RU"/>
        </w:rPr>
        <w:sectPr w:rsidR="00286FDE" w:rsidRPr="00A66695">
          <w:pgSz w:w="11900" w:h="16840"/>
          <w:pgMar w:top="286" w:right="1086" w:bottom="1440" w:left="666" w:header="720" w:footer="720" w:gutter="0"/>
          <w:cols w:space="720" w:equalWidth="0">
            <w:col w:w="10148" w:space="0"/>
          </w:cols>
          <w:docGrid w:linePitch="360"/>
        </w:sectPr>
      </w:pPr>
    </w:p>
    <w:p w:rsidR="00286FDE" w:rsidRPr="00A66695" w:rsidRDefault="00286FDE">
      <w:pPr>
        <w:autoSpaceDE w:val="0"/>
        <w:autoSpaceDN w:val="0"/>
        <w:spacing w:after="78" w:line="220" w:lineRule="exact"/>
        <w:rPr>
          <w:lang w:val="ru-RU"/>
        </w:rPr>
      </w:pPr>
    </w:p>
    <w:p w:rsidR="00286FDE" w:rsidRPr="00A66695" w:rsidRDefault="001027C7">
      <w:pPr>
        <w:autoSpaceDE w:val="0"/>
        <w:autoSpaceDN w:val="0"/>
        <w:spacing w:after="0" w:line="230" w:lineRule="auto"/>
        <w:rPr>
          <w:lang w:val="ru-RU"/>
        </w:rPr>
      </w:pP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286FDE" w:rsidRPr="00A66695" w:rsidRDefault="001027C7">
      <w:pPr>
        <w:autoSpaceDE w:val="0"/>
        <w:autoSpaceDN w:val="0"/>
        <w:spacing w:before="346" w:after="0" w:line="262" w:lineRule="auto"/>
        <w:ind w:left="180" w:right="3600"/>
        <w:rPr>
          <w:lang w:val="ru-RU"/>
        </w:rPr>
      </w:pP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Технологии, профессии и производства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Природа как источник сырьевых ресурсов и творчества мастеров.</w:t>
      </w:r>
    </w:p>
    <w:p w:rsidR="00286FDE" w:rsidRPr="00A66695" w:rsidRDefault="001027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Красота и разнообразие природных форм, их передача в изделиях из различных материалов.</w:t>
      </w:r>
    </w:p>
    <w:p w:rsidR="00286FDE" w:rsidRPr="00A66695" w:rsidRDefault="001027C7">
      <w:pPr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Наблюдения природы и фантазия мастера —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2" w:after="0" w:line="262" w:lineRule="auto"/>
        <w:ind w:right="1440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Профессии родных и знакомых. Профессии, связанные с </w:t>
      </w:r>
      <w:proofErr w:type="spellStart"/>
      <w:proofErr w:type="gramStart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изу</w:t>
      </w:r>
      <w:proofErr w:type="spellEnd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- чаемыми</w:t>
      </w:r>
      <w:proofErr w:type="gramEnd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 материалами и производствами. Профессии сферы обслуживания.</w:t>
      </w:r>
    </w:p>
    <w:p w:rsidR="00286FDE" w:rsidRPr="00A66695" w:rsidRDefault="001027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Традиции и праздники народов России, ремёсла, обычаи.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Технологии ручной обработки материалов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86FDE" w:rsidRPr="00A66695" w:rsidRDefault="001027C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86FDE" w:rsidRPr="00A66695" w:rsidRDefault="001027C7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с опорой на рисунки, графическую инструкцию,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286FDE" w:rsidRPr="00A66695" w:rsidRDefault="001027C7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286FDE" w:rsidRPr="00A66695" w:rsidRDefault="001027C7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86FDE" w:rsidRPr="00A66695" w:rsidRDefault="001027C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, обрывание, склеивание и др. Резание бумаги ножницами. Правила безопасной работы, передачи и хранения ножниц. Картон.</w:t>
      </w:r>
    </w:p>
    <w:p w:rsidR="00286FDE" w:rsidRPr="00A66695" w:rsidRDefault="001027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Виды природных материалов (плоские — листья и объёмные — орехи, шишки, семена, ветки).</w:t>
      </w:r>
    </w:p>
    <w:p w:rsidR="00286FDE" w:rsidRPr="00A66695" w:rsidRDefault="001027C7">
      <w:pPr>
        <w:autoSpaceDE w:val="0"/>
        <w:autoSpaceDN w:val="0"/>
        <w:spacing w:before="70" w:after="0" w:line="271" w:lineRule="auto"/>
        <w:ind w:right="576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86FDE" w:rsidRPr="00A66695" w:rsidRDefault="001027C7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286FDE" w:rsidRPr="00A66695" w:rsidRDefault="001027C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Использование дополнительных отделочных материалов.</w:t>
      </w:r>
    </w:p>
    <w:p w:rsidR="00286FDE" w:rsidRPr="00A66695" w:rsidRDefault="001027C7">
      <w:pPr>
        <w:autoSpaceDE w:val="0"/>
        <w:autoSpaceDN w:val="0"/>
        <w:spacing w:before="190" w:after="0" w:line="262" w:lineRule="auto"/>
        <w:ind w:left="180" w:right="288"/>
        <w:rPr>
          <w:lang w:val="ru-RU"/>
        </w:rPr>
      </w:pP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Конструирование и моделирование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Простые и объёмные конструкции из разных материалов (пластические массы, бумага, текстиль и</w:t>
      </w:r>
    </w:p>
    <w:p w:rsidR="00286FDE" w:rsidRPr="00A66695" w:rsidRDefault="00286FDE">
      <w:pPr>
        <w:rPr>
          <w:lang w:val="ru-RU"/>
        </w:rPr>
        <w:sectPr w:rsidR="00286FDE" w:rsidRPr="00A66695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FDE" w:rsidRPr="00A66695" w:rsidRDefault="00286FDE">
      <w:pPr>
        <w:autoSpaceDE w:val="0"/>
        <w:autoSpaceDN w:val="0"/>
        <w:spacing w:after="66" w:line="220" w:lineRule="exact"/>
        <w:rPr>
          <w:lang w:val="ru-RU"/>
        </w:rPr>
      </w:pPr>
    </w:p>
    <w:p w:rsidR="00286FDE" w:rsidRPr="00A66695" w:rsidRDefault="001027C7">
      <w:pPr>
        <w:autoSpaceDE w:val="0"/>
        <w:autoSpaceDN w:val="0"/>
        <w:spacing w:after="0" w:line="283" w:lineRule="auto"/>
        <w:ind w:right="144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др.) и способы их создания. Общее представление о конструкции изделия;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и результата. Элементарное прогнозирование порядка действий в зависимости от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желаемого/необходимого результата; выбор способа работы в зависимости от требуемого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результата/замысла.</w:t>
      </w:r>
    </w:p>
    <w:p w:rsidR="00286FDE" w:rsidRPr="00A66695" w:rsidRDefault="001027C7">
      <w:pPr>
        <w:autoSpaceDE w:val="0"/>
        <w:autoSpaceDN w:val="0"/>
        <w:spacing w:before="190" w:after="0" w:line="271" w:lineRule="auto"/>
        <w:ind w:left="180" w:right="2304"/>
        <w:rPr>
          <w:lang w:val="ru-RU"/>
        </w:rPr>
      </w:pP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Информационно-коммуникативные технологии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Демонстрация учителем готовых материалов на информационных носителях. Информация. Виды информации.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192" w:after="0" w:line="283" w:lineRule="auto"/>
        <w:ind w:right="720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Универсальные учебные действия (пропедевтический уровень)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Познавательные УУД: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терминах, используемых в технологии (в пределах изученного);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использовать предложенную инструкцию (устную, графическую);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Работа с информацией: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информацию (представленную в объяснении учителя или в учебнике), использовать её в работе;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Коммуникативные УУД: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Р</w:t>
      </w:r>
      <w:r w:rsidRPr="00A6669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егулятивные УУД: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и удерживать в процессе деятельности предложенную учебную задачу;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действия контроля и оценки по предложенным критериям.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70" w:after="0" w:line="281" w:lineRule="auto"/>
        <w:ind w:right="432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Совместная деятельность: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положительное отношение к включению в совместную работу, к простым видам сотрудничества;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86FDE" w:rsidRPr="00A66695" w:rsidRDefault="00286FDE">
      <w:pPr>
        <w:rPr>
          <w:lang w:val="ru-RU"/>
        </w:rPr>
        <w:sectPr w:rsidR="00286FDE" w:rsidRPr="00A66695">
          <w:pgSz w:w="11900" w:h="16840"/>
          <w:pgMar w:top="286" w:right="640" w:bottom="1158" w:left="666" w:header="720" w:footer="720" w:gutter="0"/>
          <w:cols w:space="720" w:equalWidth="0">
            <w:col w:w="10594" w:space="0"/>
          </w:cols>
          <w:docGrid w:linePitch="360"/>
        </w:sectPr>
      </w:pPr>
    </w:p>
    <w:p w:rsidR="00286FDE" w:rsidRPr="00A66695" w:rsidRDefault="00286FDE">
      <w:pPr>
        <w:autoSpaceDE w:val="0"/>
        <w:autoSpaceDN w:val="0"/>
        <w:spacing w:after="78" w:line="220" w:lineRule="exact"/>
        <w:rPr>
          <w:lang w:val="ru-RU"/>
        </w:rPr>
      </w:pPr>
    </w:p>
    <w:p w:rsidR="00286FDE" w:rsidRPr="00A66695" w:rsidRDefault="001027C7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РЕЗУЛЬТАТЫ ОСВОЕНИЯ УЧЕБНОГО ПРЕДМЕТА «</w:t>
      </w:r>
      <w:proofErr w:type="gramStart"/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>ТЕХНОЛОГИЯ»НА</w:t>
      </w:r>
      <w:proofErr w:type="gramEnd"/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УРОВНЕ НАЧАЛЬНОГО ОБЩЕГО ОБРАЗОВАНИЯ 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346" w:after="0" w:line="290" w:lineRule="auto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ОБУЧАЮЩЕГОСЯ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В результате изучения предмета «Технология» у обучающегося будут сформированы следующие личностные новообразования: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роли человека и используемых им технологий в сохранении гармонического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сосуществования рукотворного мира с миром природы; ответственное отношение к сохранению окружающей среды;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понимание культурно-исторической ценности традиций, отражённых в предметном мире; чувство сопричастности к культуре своего народа, уважительное отношение к культурным традициям других народов;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природных объектов, образцов мировой и отечественной художественной культуры;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 </w:t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286FDE" w:rsidRPr="00A66695" w:rsidRDefault="001027C7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МЕТАПРЕДМЕТНЫЕ РЕЗУЛЬТАТЫ ОБУЧАЮЩЕГОСЯ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190" w:after="0" w:line="288" w:lineRule="auto"/>
        <w:ind w:right="288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Познавательные УУД: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анализ объектов и изделий с выделением существенных и несущественных признаков;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группы объектов/изделий, выделять в них общее и различия;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делать обобщения (технико-технологического и декоративно-художественного характера) по изучаемой тематике;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схемы, модели и простейшие чертежи в собственной практической творческой деятельности;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Работа с информацией: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 </w:t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</w:t>
      </w:r>
    </w:p>
    <w:p w:rsidR="00286FDE" w:rsidRPr="00A66695" w:rsidRDefault="00286FDE">
      <w:pPr>
        <w:rPr>
          <w:lang w:val="ru-RU"/>
        </w:rPr>
        <w:sectPr w:rsidR="00286FDE" w:rsidRPr="00A66695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FDE" w:rsidRPr="00A66695" w:rsidRDefault="00286FDE">
      <w:pPr>
        <w:autoSpaceDE w:val="0"/>
        <w:autoSpaceDN w:val="0"/>
        <w:spacing w:after="66" w:line="220" w:lineRule="exact"/>
        <w:rPr>
          <w:lang w:val="ru-RU"/>
        </w:rPr>
      </w:pPr>
    </w:p>
    <w:p w:rsidR="00286FDE" w:rsidRPr="00A66695" w:rsidRDefault="001027C7">
      <w:pPr>
        <w:tabs>
          <w:tab w:val="left" w:pos="180"/>
        </w:tabs>
        <w:autoSpaceDE w:val="0"/>
        <w:autoSpaceDN w:val="0"/>
        <w:spacing w:after="0" w:line="281" w:lineRule="auto"/>
        <w:ind w:right="288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работать с моделями;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Коммуникативные УУД: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тексты-описания на основе наблюдений (рассматривания) изделий декоративно-прикладного искусства народов России;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объяснять последовательность совершаемых действий при создании изделия.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Регулятивные УУД: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правила безопасности труда при выполнении работы;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планировать работу, соотносить свои действия с поставленной целью;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проявлять волевую саморегуляцию при выполнении работы.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Совместная деятельность: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 </w:t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286FDE" w:rsidRPr="00A66695" w:rsidRDefault="001027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 ОСВОЕНИЯ КУРСА «ТЕХНОЛОГИЯ»</w:t>
      </w:r>
    </w:p>
    <w:p w:rsidR="00286FDE" w:rsidRPr="00A66695" w:rsidRDefault="001027C7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К концу обучения </w:t>
      </w:r>
      <w:r w:rsidRPr="00A66695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 первом классе </w:t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обучающийся научится: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процессе труда;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применять правила безопасной работы ножницами, иглой и аккуратной работы с клеем; </w:t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 </w:t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определять наименования отдельных материалов (бумага, картон, фольга, пластилин, природные,</w:t>
      </w:r>
    </w:p>
    <w:p w:rsidR="00286FDE" w:rsidRPr="00A66695" w:rsidRDefault="00286FDE">
      <w:pPr>
        <w:rPr>
          <w:lang w:val="ru-RU"/>
        </w:rPr>
        <w:sectPr w:rsidR="00286FDE" w:rsidRPr="00A66695">
          <w:pgSz w:w="11900" w:h="16840"/>
          <w:pgMar w:top="286" w:right="668" w:bottom="30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86FDE" w:rsidRPr="00A66695" w:rsidRDefault="00286FDE">
      <w:pPr>
        <w:autoSpaceDE w:val="0"/>
        <w:autoSpaceDN w:val="0"/>
        <w:spacing w:after="78" w:line="220" w:lineRule="exact"/>
        <w:rPr>
          <w:lang w:val="ru-RU"/>
        </w:rPr>
      </w:pPr>
    </w:p>
    <w:p w:rsidR="00286FDE" w:rsidRPr="00A66695" w:rsidRDefault="001027C7">
      <w:pPr>
        <w:tabs>
          <w:tab w:val="left" w:pos="180"/>
        </w:tabs>
        <w:autoSpaceDE w:val="0"/>
        <w:autoSpaceDN w:val="0"/>
        <w:spacing w:after="0" w:line="290" w:lineRule="auto"/>
        <w:rPr>
          <w:lang w:val="ru-RU"/>
        </w:rPr>
      </w:pP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текстильные материалы и пр.) и способы их обработки (сгибание, отрывание, </w:t>
      </w:r>
      <w:proofErr w:type="spellStart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сминание</w:t>
      </w:r>
      <w:proofErr w:type="spellEnd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, резание, лепка и пр.); выполнять доступные технологические приёмы ручной обработки материалов при изготовлении изделий;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оформлять изделия строчкой прямого стежка;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понимать смысл понятий «изделие», «деталь изделия», «образец», «заготовка», «</w:t>
      </w:r>
      <w:proofErr w:type="spellStart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материал»,«инструмент</w:t>
      </w:r>
      <w:proofErr w:type="spellEnd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», «приспособление», «конструирование», «аппликация»;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выполнять задания с опорой на готовый план;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обслуживать себя во время работы: соблюдать порядок на рабочем месте, ухаживать за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инструментами и правильно хранить их; соблюдать правила гигиены труда;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рассматривать и анализировать простые по конструкции образцы (по вопросам учителя);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 </w:t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ручные инструменты (ножницы, игла, линейка) и приспособления (шаблон, стека, булавки и др.), безопасно хранить и работать ими;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материалы и инструменты по их назначению;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выполнять последовательность изготовления несложных изделий: разметка, резание, сборка, отделка;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</w:t>
      </w:r>
      <w:r w:rsidRPr="00A66695">
        <w:rPr>
          <w:lang w:val="ru-RU"/>
        </w:rPr>
        <w:br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</w:t>
      </w:r>
      <w:proofErr w:type="spellStart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сминанием</w:t>
      </w:r>
      <w:proofErr w:type="spellEnd"/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для сушки плоских изделий пресс;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выполнять практическую работу и самоконтроль с опорой на инструкционную карту, образец, шаблон;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разборные и неразборные конструкции несложных изделий;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элементарное сотрудничество, участвовать в коллективных работах под руководством учителя; </w:t>
      </w:r>
      <w:r w:rsidRPr="00A66695">
        <w:rPr>
          <w:lang w:val="ru-RU"/>
        </w:rPr>
        <w:br/>
      </w:r>
      <w:r w:rsidRPr="00A66695">
        <w:rPr>
          <w:lang w:val="ru-RU"/>
        </w:rPr>
        <w:tab/>
      </w:r>
      <w:r w:rsidRPr="00A66695">
        <w:rPr>
          <w:rFonts w:ascii="Times New Roman" w:eastAsia="Times New Roman" w:hAnsi="Times New Roman"/>
          <w:color w:val="000000"/>
          <w:sz w:val="24"/>
          <w:lang w:val="ru-RU"/>
        </w:rPr>
        <w:t>выполнять несложные коллективные работы проектного характера.</w:t>
      </w:r>
    </w:p>
    <w:p w:rsidR="00286FDE" w:rsidRPr="00A66695" w:rsidRDefault="00286FDE">
      <w:pPr>
        <w:rPr>
          <w:lang w:val="ru-RU"/>
        </w:rPr>
        <w:sectPr w:rsidR="00286FDE" w:rsidRPr="00A66695">
          <w:pgSz w:w="11900" w:h="16840"/>
          <w:pgMar w:top="298" w:right="668" w:bottom="1440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286FDE" w:rsidRDefault="00286FDE">
      <w:pPr>
        <w:autoSpaceDE w:val="0"/>
        <w:autoSpaceDN w:val="0"/>
        <w:spacing w:after="78" w:line="220" w:lineRule="exact"/>
      </w:pPr>
    </w:p>
    <w:p w:rsidR="00286FDE" w:rsidRDefault="001027C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286FDE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286FDE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DE" w:rsidRDefault="00286FD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DE" w:rsidRDefault="00286FDE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DE" w:rsidRDefault="00286FDE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FDE" w:rsidRDefault="00286FDE"/>
        </w:tc>
      </w:tr>
      <w:tr w:rsidR="00286FDE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Природа как источник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сырьевых ресурсов 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творчества мастеров. Красота и разнообразие природных форм, их передача в изделиях из различных материалов.</w:t>
            </w:r>
          </w:p>
          <w:p w:rsidR="00286FDE" w:rsidRDefault="001027C7">
            <w:pPr>
              <w:autoSpaceDE w:val="0"/>
              <w:autoSpaceDN w:val="0"/>
              <w:spacing w:before="70" w:after="0"/>
              <w:ind w:left="72"/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Наблюдения природы 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фантазия мастера  — условия создания изделия.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Бережное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81" w:lineRule="auto"/>
              <w:ind w:left="72"/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понятие об изучаемых материалах, их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происхождении,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разнообразии.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Рабочее место, его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организация в зависимости от вида работы.</w:t>
            </w:r>
          </w:p>
          <w:p w:rsidR="00286FDE" w:rsidRPr="00A66695" w:rsidRDefault="001027C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Рациональное размещение на рабочем месте материалов и инструментов. поддержание порядка во время работы,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уборка по окончании работы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74" w:lineRule="auto"/>
              <w:ind w:left="72" w:right="288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 безопасное использование и хранение инструментов.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Профессии родных 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знакомых. Профессии,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связанные с изучаемыми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материалами 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производствами.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обслуживания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Традиции и праздники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народов России, ремёсла, обычаи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86FDE" w:rsidRDefault="00286FDE">
      <w:pPr>
        <w:autoSpaceDE w:val="0"/>
        <w:autoSpaceDN w:val="0"/>
        <w:spacing w:after="0" w:line="14" w:lineRule="exact"/>
      </w:pPr>
    </w:p>
    <w:p w:rsidR="00286FDE" w:rsidRDefault="00286FDE">
      <w:pPr>
        <w:sectPr w:rsidR="00286FDE">
          <w:pgSz w:w="11900" w:h="16840"/>
          <w:pgMar w:top="298" w:right="650" w:bottom="8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FDE" w:rsidRDefault="00286FD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286FDE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Бережное, экономное 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рациональное использование обрабатываемых материалов.</w:t>
            </w:r>
          </w:p>
          <w:p w:rsidR="00286FDE" w:rsidRPr="00A66695" w:rsidRDefault="001027C7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конструктивных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особенностей материалов при изготовлении изделий.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284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Основные технологические операции ручной обработки материалов: разметка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деталей, выделение деталей, формообразование деталей, сборка изделия, отделка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изделия или его деталей.</w:t>
            </w:r>
          </w:p>
          <w:p w:rsidR="00286FDE" w:rsidRDefault="001027C7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разметки деталей: на глаз и от руки, по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шаблону, по линейке (как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направляющему инструменту без откладывания размеров) с опорой на рисунки,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графическую инструкцию,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простейшую схему.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28.10.2022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Чтение условных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графических изображений (называние операций,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способов и приёмов работы, последовательности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изготовления изделий).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экономной и аккуратной разметки.</w:t>
            </w:r>
          </w:p>
          <w:p w:rsidR="00286FDE" w:rsidRPr="00A66695" w:rsidRDefault="001027C7">
            <w:pPr>
              <w:autoSpaceDE w:val="0"/>
              <w:autoSpaceDN w:val="0"/>
              <w:spacing w:before="70" w:after="0"/>
              <w:ind w:left="72" w:right="43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Рациональная разметка и вырезание нескольких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одинаковых деталей из бумаги.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изделии: с помощью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пластилина, клея,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скручивание, сшивание и др.</w:t>
            </w:r>
          </w:p>
          <w:p w:rsidR="00286FDE" w:rsidRPr="00A66695" w:rsidRDefault="001027C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Приёмы и правила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аккуратной работы с клеем.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86FDE" w:rsidRDefault="00286FDE">
      <w:pPr>
        <w:autoSpaceDE w:val="0"/>
        <w:autoSpaceDN w:val="0"/>
        <w:spacing w:after="0" w:line="14" w:lineRule="exact"/>
      </w:pPr>
    </w:p>
    <w:p w:rsidR="00286FDE" w:rsidRDefault="00286FDE">
      <w:pPr>
        <w:sectPr w:rsidR="00286FDE">
          <w:pgSz w:w="11900" w:h="16840"/>
          <w:pgMar w:top="284" w:right="650" w:bottom="7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FDE" w:rsidRDefault="00286FD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286FD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Отделка изделия или его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 (окрашивание,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вышивка, аппликация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6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Подбор соответствующих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инструментов и способов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обработки материалов в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от их свойств и видов изделий. Инструменты и приспособления (ножницы, линейка, игла, гладилка,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стека, шаблон и др.), их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правильное, рациональное и безопасное использование.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Пластические массы, их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(пластилин, пластика и др.). Приёмы изготовления изделий доступной по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сложности формы из них: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разметка на глаз, отделение части (стекой, отрыванием), придание формы.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Наиболее распространённые виды бумаги. Их общие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свойства. Простейшие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обработки бумаги различных видов: сгибание и складывание, </w:t>
            </w:r>
            <w:proofErr w:type="spellStart"/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сминание</w:t>
            </w:r>
            <w:proofErr w:type="spellEnd"/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обрывание, склеивание и др.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74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Резание бумаги ножницами. Правила безопасной работы, передачи и хранения ножниц.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30.12.2022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8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Картон.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86FDE" w:rsidRDefault="00286FDE">
      <w:pPr>
        <w:autoSpaceDE w:val="0"/>
        <w:autoSpaceDN w:val="0"/>
        <w:spacing w:after="0" w:line="14" w:lineRule="exact"/>
      </w:pPr>
    </w:p>
    <w:p w:rsidR="00286FDE" w:rsidRDefault="00286FDE">
      <w:pPr>
        <w:sectPr w:rsidR="00286FD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FDE" w:rsidRDefault="00286FD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286FDE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88" w:lineRule="auto"/>
              <w:ind w:left="72"/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Виды природных материалов (плоские — листья 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объёмные — орехи, шишки, семена, ветки). Приёмы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работы с природными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материалами: подбор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материалов в соответствии с замыслом, составление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композиции, соединение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деталей (приклеивание,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склеивание с помощью </w:t>
            </w:r>
            <w:r w:rsidRPr="00A66695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прокладки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помощью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пластилина)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(текстиле), их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строении и свойствах.</w:t>
            </w:r>
          </w:p>
          <w:p w:rsidR="00286FDE" w:rsidRPr="00A66695" w:rsidRDefault="001027C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Швейные инструменты и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приспособления (иглы,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булавки и др.). Отмеривание и заправка нитки в иголку, строчка прямого стежка.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71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Использование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дополнительных отделочных материалов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100" w:after="0" w:line="281" w:lineRule="auto"/>
              <w:ind w:left="72" w:right="288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Простые и объёмные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 разных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 (пластические массы, бумага, текстиль и др.) и способы их создания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286FDE" w:rsidRDefault="00286FDE">
      <w:pPr>
        <w:autoSpaceDE w:val="0"/>
        <w:autoSpaceDN w:val="0"/>
        <w:spacing w:after="0" w:line="14" w:lineRule="exact"/>
      </w:pPr>
    </w:p>
    <w:p w:rsidR="00286FDE" w:rsidRDefault="00286FDE">
      <w:pPr>
        <w:sectPr w:rsidR="00286FDE">
          <w:pgSz w:w="11900" w:h="16840"/>
          <w:pgMar w:top="284" w:right="650" w:bottom="11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FDE" w:rsidRDefault="00286FDE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286FD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конструкции изделия, детали и части изделия, их взаимное расположение в общей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конструкции.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Способы соединения деталей в изделиях из разных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материалов.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Образец, анализ конструкции образцов изделий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Изготовление изделий по образцу, рисунку.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14.04.2023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 по модели (на плоскости). Взаимосвязь выполняемого действия и результата.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Элементарное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прогнозирование порядка действий в зависимости от желаемого/необходимого результата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способа работы в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зависимости от требуемого результата/замысла.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Демонстрация учителем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готовых материалов на </w:t>
            </w:r>
            <w:r w:rsidRPr="00A66695">
              <w:rPr>
                <w:lang w:val="ru-RU"/>
              </w:rPr>
              <w:br/>
            </w: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информационных носителях.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Информация. Виды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19.05.2023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286FDE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Pr="00A66695" w:rsidRDefault="001027C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A66695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1027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86FDE" w:rsidRDefault="00286FDE"/>
        </w:tc>
      </w:tr>
    </w:tbl>
    <w:p w:rsidR="00286FDE" w:rsidRDefault="00286FDE">
      <w:pPr>
        <w:autoSpaceDE w:val="0"/>
        <w:autoSpaceDN w:val="0"/>
        <w:spacing w:after="0" w:line="14" w:lineRule="exact"/>
      </w:pPr>
    </w:p>
    <w:p w:rsidR="00286FDE" w:rsidRDefault="00286FDE">
      <w:pPr>
        <w:sectPr w:rsidR="00286FD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FDE" w:rsidRDefault="00286FDE">
      <w:pPr>
        <w:autoSpaceDE w:val="0"/>
        <w:autoSpaceDN w:val="0"/>
        <w:spacing w:after="78" w:line="220" w:lineRule="exact"/>
      </w:pPr>
    </w:p>
    <w:p w:rsidR="00286FDE" w:rsidRPr="00A66695" w:rsidRDefault="00286FDE">
      <w:pPr>
        <w:rPr>
          <w:lang w:val="ru-RU"/>
        </w:rPr>
        <w:sectPr w:rsidR="00286FDE" w:rsidRPr="00A66695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286FDE" w:rsidRPr="00A66695" w:rsidRDefault="00286FDE">
      <w:pPr>
        <w:autoSpaceDE w:val="0"/>
        <w:autoSpaceDN w:val="0"/>
        <w:spacing w:after="78" w:line="220" w:lineRule="exact"/>
        <w:rPr>
          <w:lang w:val="ru-RU"/>
        </w:rPr>
      </w:pPr>
    </w:p>
    <w:p w:rsidR="00286FDE" w:rsidRDefault="00286FDE">
      <w:pPr>
        <w:sectPr w:rsidR="00286FD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bookmarkStart w:id="0" w:name="_GoBack"/>
      <w:bookmarkEnd w:id="0"/>
    </w:p>
    <w:p w:rsidR="001027C7" w:rsidRDefault="001027C7"/>
    <w:sectPr w:rsidR="001027C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27C7"/>
    <w:rsid w:val="0015074B"/>
    <w:rsid w:val="00286FDE"/>
    <w:rsid w:val="0029639D"/>
    <w:rsid w:val="00326F90"/>
    <w:rsid w:val="003417C3"/>
    <w:rsid w:val="00A66695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CB70991-11B0-498A-84D0-D5F603FA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11EABB-D154-452A-B5CB-71B7862D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4137</Words>
  <Characters>23585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Пользователь</cp:lastModifiedBy>
  <cp:revision>4</cp:revision>
  <cp:lastPrinted>2022-09-18T19:02:00Z</cp:lastPrinted>
  <dcterms:created xsi:type="dcterms:W3CDTF">2013-12-23T23:15:00Z</dcterms:created>
  <dcterms:modified xsi:type="dcterms:W3CDTF">2022-09-18T19:04:00Z</dcterms:modified>
  <cp:category/>
</cp:coreProperties>
</file>